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中国诉讼法治发展报告  2020</w:t>
      </w:r>
    </w:p>
    <w:p>
      <w:r>
        <w:rPr>
          <w:rFonts w:ascii="宋体" w:hAnsi="宋体" w:eastAsia="宋体"/>
          <w:sz w:val="24"/>
        </w:rPr>
        <w:t>熊秋红,熊秋红总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中国诉讼法治发展报告 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熊秋红,熊秋红总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9787576402865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诉讼法-研究报告-中国-2020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对2020年我国诉讼法治发展状况的概括与综述。首先对2020年司法体制改革的重要举措及其内容作了梳理和盘点，然后分章节阐述了2020年刑事诉讼法、民事诉讼法和行政诉讼法的立法发展、实践状况、研究状况。此外，为了更好地使读者了解国外诉讼法领域的最新发展动态，本书邀请有相关国家法律研习背景、长期关注有关国家诉讼发展动态的学者或者学生，介绍了美国、英国、加拿大、德国、法官、日本、西班牙、荷兰等国诉讼法治的发展动向和最新研究状况，以期开拓视野。最后，以“附录”形式列举国内诉讼法学领域2020年的重要学术论文、著作、教材、科研项目等数据，供读者参考。</w:t>
      </w:r>
    </w:p>
    <w:p/>
    <w:p>
      <w:r>
        <w:t>本书出售、求购地址：https://www.jiaokey.com/book/detail/96358118.html</w:t>
      </w:r>
    </w:p>
    <w:p>
      <w:r>
        <w:t>更多诉讼法图书推荐：https://www.jiaokey.com</w:t>
      </w:r>
    </w:p>
    <w:p>
      <w:r>
        <w:t>熊秋红,熊秋红总 其他作品：https://www.jiaokey.com/tag/熊秋红,熊秋红总.html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关键词搜索：https://www.jiaokey.com/tag/诉讼法-研究报告-中国-2020.html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