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书名：有趣的台毽巴嘎  土族</w:t>
      </w:r>
    </w:p>
    <w:p>
      <w:r>
        <w:t>作者：钱郁红，林思琪，夏玮著；庄红梅绘</w:t>
      </w:r>
    </w:p>
    <w:p>
      <w:r>
        <w:t>出版社：成都：成都时代出版社</w:t>
      </w:r>
    </w:p>
    <w:p>
      <w:r>
        <w:t>出版日期：2022.09</w:t>
      </w:r>
    </w:p>
    <w:p>
      <w:r>
        <w:t>总页数：17</w:t>
      </w:r>
    </w:p>
    <w:p>
      <w:r>
        <w:t>更多请访问教客网: www.jiaokey.com</w:t>
      </w:r>
    </w:p>
    <w:p>
      <w:r>
        <w:t>有趣的台毽巴嘎  土族 评论地址：https://www.jiaokey.com/book/detail/96359099.html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