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书名：以说度写  施老师这样教写话</w:t>
      </w:r>
    </w:p>
    <w:p>
      <w:r>
        <w:t>作者：施丽菜著</w:t>
      </w:r>
    </w:p>
    <w:p>
      <w:r>
        <w:t>出版社：福州：福建人民出版社</w:t>
      </w:r>
    </w:p>
    <w:p>
      <w:r>
        <w:t>出版日期：2022.05</w:t>
      </w:r>
    </w:p>
    <w:p>
      <w:r>
        <w:t>总页数：250</w:t>
      </w:r>
    </w:p>
    <w:p>
      <w:r>
        <w:t>更多请访问教客网: www.jiaokey.com</w:t>
      </w:r>
    </w:p>
    <w:p>
      <w:r>
        <w:t>以说度写  施老师这样教写话 评论地址：https://www.jiaokey.com/book/detail/96359292.html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