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书名：乌兹别克斯坦共和国刑法典</w:t>
      </w:r>
    </w:p>
    <w:p>
      <w:r>
        <w:t>作者：陈志军译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总页数：250</w:t>
      </w:r>
    </w:p>
    <w:p>
      <w:r>
        <w:t>更多请访问教客网: www.jiaokey.com</w:t>
      </w:r>
    </w:p>
    <w:p>
      <w:r>
        <w:t>乌兹别克斯坦共和国刑法典 评论地址：https://www.jiaokey.com/book/detail/96359541.html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