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书名：石堂先生遗集</w:t>
      </w:r>
    </w:p>
    <w:p>
      <w:r>
        <w:t>作者：（宋）陈普著；李志阳点校</w:t>
      </w:r>
    </w:p>
    <w:p>
      <w:r>
        <w:t>出版社：福州：福建人民出版社</w:t>
      </w:r>
    </w:p>
    <w:p>
      <w:r>
        <w:t>出版日期：2020.03</w:t>
      </w:r>
    </w:p>
    <w:p>
      <w:r>
        <w:t>总页数：676</w:t>
      </w:r>
    </w:p>
    <w:p>
      <w:r>
        <w:t>更多请访问教客网: www.jiaokey.com</w:t>
      </w:r>
    </w:p>
    <w:p>
      <w:r>
        <w:t>石堂先生遗集 评论地址：https://www.jiaokey.com/book/detail/96359850.html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