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宝宝睡前经典童话  红色卷</w:t>
      </w:r>
    </w:p>
    <w:p>
      <w:r>
        <w:rPr>
          <w:rFonts w:ascii="宋体" w:hAnsi="宋体" w:eastAsia="宋体"/>
          <w:sz w:val="24"/>
        </w:rPr>
        <w:t>《宝宝睡前经典童话》编写组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宝宝睡前经典童话  红色卷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《宝宝睡前经典童话》编写组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9787211069316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童话-世界-作品集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《宝宝睡前经典童话》精选了中外最适合幼儿阅读的经典童话，并邀请国内知名绘图工作室绘制精美插图。全书图片精美，语言流畅，是父母送给宝宝成长的最好礼物。</w:t>
      </w:r>
    </w:p>
    <w:p/>
    <w:p>
      <w:r>
        <w:t>本书出售、求购地址：https://www.jiaokey.com/book/detail/96359900.html</w:t>
      </w:r>
    </w:p>
    <w:p>
      <w:r>
        <w:t>更多当代作品（1949年~）图书推荐：https://www.jiaokey.com</w:t>
      </w:r>
    </w:p>
    <w:p>
      <w:r>
        <w:t>《宝宝睡前经典童话》编写组 其他作品：https://www.jiaokey.com/tag/《宝宝睡前经典童话》编写组.html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关键词搜索：https://www.jiaokey.com/tag/童话-世界-作品集.html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