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书名：中医流派传承丛书  海派中医</w:t>
      </w:r>
    </w:p>
    <w:p>
      <w:r>
        <w:t>作者：梁尚华，黄瑛编；陈仁寿，王琦总主编</w:t>
      </w:r>
    </w:p>
    <w:p>
      <w:r>
        <w:t>出版社：长沙：湖南科学技术出版社</w:t>
      </w:r>
    </w:p>
    <w:p>
      <w:r>
        <w:t>出版日期：2023.12</w:t>
      </w:r>
    </w:p>
    <w:p>
      <w:r>
        <w:t>总页数：336</w:t>
      </w:r>
    </w:p>
    <w:p>
      <w:r>
        <w:t>更多请访问教客网: www.jiaokey.com</w:t>
      </w:r>
    </w:p>
    <w:p>
      <w:r>
        <w:t>中医流派传承丛书  海派中医 评论地址：https://www.jiaokey.com/book/detail/96360352.html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