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感恩与使命</w:t>
      </w:r>
    </w:p>
    <w:p>
      <w:r>
        <w:rPr>
          <w:rFonts w:ascii="宋体" w:hAnsi="宋体" w:eastAsia="宋体"/>
          <w:sz w:val="24"/>
        </w:rPr>
        <w:t>季爱民，曾蔚主编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季爱民，曾蔚主编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978-7-216-09764-2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家国情怀教育是思想政治理论课的重要内容，本文集选取武汉理工大学《思想道德修养与法律基础》课程学习中部分学生的实践作业，实践的初衷是实现思政小课堂与社会大课堂的融合。文集分为上下两编，分别以书信文体及演讲稿表现，主要汇聚理工学子们对父母、家庭、社会、国家等多方面认识与理解，表达当代大学生知感恩、懂回报、有责任、敢担当的精神风貌，展现浓浓的家国情怀。</w:t>
      </w:r>
    </w:p>
    <w:p/>
    <w:p>
      <w:r>
        <w:t>本书出售、求购地址：https://www.jiaokey.com/book/detail/96360491.html</w:t>
      </w:r>
    </w:p>
    <w:p>
      <w:r>
        <w:t>更多相关图书推荐：https://www.jiaokey.com</w:t>
      </w:r>
    </w:p>
    <w:p>
      <w:r>
        <w:t>季爱民，曾蔚主编 其他作品：https://www.jiaokey.com/tag/季爱民，曾蔚主编.html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