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茶港吟圃</w:t>
      </w:r>
    </w:p>
    <w:p>
      <w:r>
        <w:rPr>
          <w:rFonts w:ascii="宋体" w:hAnsi="宋体" w:eastAsia="宋体"/>
          <w:sz w:val="24"/>
        </w:rPr>
        <w:t>周国全主编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茶港吟圃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978-7-216-09610-2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武汉市茶港诗社社员的优秀作品合集，包括盛世佳嘉韵、江山流韵、咏物抒怀、师友唱和、怀古思乡、茶港风情、青春诗苑和新诗天地几部分。作品积极倡导社会主义核心价值观，弘扬爱国主义精神，传承中国古典诗词的优良传统和精神，反映了作者爱国爱党的情怀及对生活的赞美。</w:t>
      </w:r>
    </w:p>
    <w:p/>
    <w:p>
      <w:r>
        <w:t>本书出售、求购地址：https://www.jiaokey.com/book/detail/96360538.html</w:t>
      </w:r>
    </w:p>
    <w:p>
      <w:r>
        <w:t>更多相关图书推荐：https://www.jiaokey.com</w:t>
      </w:r>
    </w:p>
    <w:p>
      <w:r>
        <w:t>周国全主编 其他作品：https://www.jiaokey.com/tag/周国全主编.html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