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漫读课本里的古诗文  二年级  上</w:t>
      </w:r>
    </w:p>
    <w:p>
      <w:r>
        <w:rPr>
          <w:rFonts w:ascii="宋体" w:hAnsi="宋体" w:eastAsia="宋体"/>
          <w:sz w:val="24"/>
        </w:rPr>
        <w:t>朱首彦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漫读课本里的古诗文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朱首彦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9787570714940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古典诗歌-中国-小学-教学参考资料-文言文-小学-教学参考资料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本书出售、求购地址：https://www.jiaokey.com/book/detail/96360684.html</w:t>
      </w:r>
    </w:p>
    <w:p>
      <w:r>
        <w:t>更多教材、课本、学生参考书图书推荐：https://www.jiaokey.com</w:t>
      </w:r>
    </w:p>
    <w:p>
      <w:r>
        <w:t>朱首彦 其他作品：https://www.jiaokey.com/tag/朱首彦.html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关键词搜索：https://www.jiaokey.com/tag/古典诗歌-中国-小学-教学参考资料-文言文-小学-教学参考资料.html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