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猫咪来了  喵喵喵  变！</w:t>
      </w:r>
    </w:p>
    <w:p>
      <w:r>
        <w:rPr>
          <w:rFonts w:ascii="宋体" w:hAnsi="宋体" w:eastAsia="宋体"/>
          <w:sz w:val="24"/>
        </w:rPr>
        <w:t>凤凤著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猫咪来了  喵喵喵  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9787570712373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本书出售、求购地址：https://www.jiaokey.com/book/detail/96360697.html</w:t>
      </w:r>
    </w:p>
    <w:p>
      <w:r>
        <w:t>更多当代作品（1949年~）图书推荐：https://www.jiaokey.com</w:t>
      </w:r>
    </w:p>
    <w:p>
      <w:r>
        <w:t>凤凤著 其他作品：https://www.jiaokey.com/tag/凤凤著.html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