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书名：倔强的蜗牛</w:t>
      </w:r>
    </w:p>
    <w:p>
      <w:r>
        <w:t>作者:刘保法，王晓旭</w:t>
      </w:r>
    </w:p>
    <w:p>
      <w:r>
        <w:t>出版社:中国中福会出版社</w:t>
      </w:r>
    </w:p>
    <w:p>
      <w:r>
        <w:t>出版日期：2021.05</w:t>
      </w:r>
    </w:p>
    <w:p>
      <w:r>
        <w:t>总页数：30</w:t>
      </w:r>
    </w:p>
    <w:p>
      <w:r>
        <w:t>更多请访问教客网:www.jiaokey.com</w:t>
      </w:r>
    </w:p>
    <w:p>
      <w:r>
        <w:t>倔强的蜗牛评论地址：https://www.jiaokey.com/book/detail/96360704.html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