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书名：阅读实践  四年级</w:t>
      </w:r>
    </w:p>
    <w:p>
      <w:r>
        <w:t>作者：宋锦玉主编；田小平，王芳芯本册主编；王芳，王芳芯，邓微伟编委</w:t>
      </w:r>
    </w:p>
    <w:p>
      <w:r>
        <w:t>出版社：合肥：安徽少年儿童出版社</w:t>
      </w:r>
    </w:p>
    <w:p>
      <w:r>
        <w:t>出版日期：2023.06</w:t>
      </w:r>
    </w:p>
    <w:p>
      <w:r>
        <w:t>总页数：102</w:t>
      </w:r>
    </w:p>
    <w:p>
      <w:r>
        <w:t>更多请访问教客网: www.jiaokey.com</w:t>
      </w:r>
    </w:p>
    <w:p>
      <w:r>
        <w:t>阅读实践  四年级 评论地址：https://www.jiaokey.com/book/detail/96360747.html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