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世界简史  少年简读版</w:t>
      </w:r>
    </w:p>
    <w:p>
      <w:r>
        <w:rPr>
          <w:rFonts w:ascii="宋体" w:hAnsi="宋体" w:eastAsia="宋体"/>
          <w:sz w:val="24"/>
        </w:rPr>
        <w:t>张建华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世界简史  少年简读版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9787573611307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世界历史-科普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本书出售、求购地址：https://www.jiaokey.com/book/detail/96360876.html</w:t>
      </w:r>
    </w:p>
    <w:p>
      <w:r>
        <w:t>更多普及读物图书推荐：https://www.jiaokey.com</w:t>
      </w:r>
    </w:p>
    <w:p>
      <w:r>
        <w:t>张建华 其他作品：https://www.jiaokey.com/tag/张建华.html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关键词搜索：https://www.jiaokey.com/tag/世界历史-科普.html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