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书名：三步引爆行动力  人人都需要的POA思维</w:t>
      </w:r>
    </w:p>
    <w:p>
      <w:r>
        <w:t>作者：朱颖磊作</w:t>
      </w:r>
    </w:p>
    <w:p>
      <w:r>
        <w:t>出版社：中国法治出版社</w:t>
      </w:r>
    </w:p>
    <w:p>
      <w:r>
        <w:t>出版日期：2024.11</w:t>
      </w:r>
    </w:p>
    <w:p>
      <w:r>
        <w:t>总页数：259</w:t>
      </w:r>
    </w:p>
    <w:p>
      <w:r>
        <w:t>更多请访问教客网: www.jiaokey.com</w:t>
      </w:r>
    </w:p>
    <w:p>
      <w:r>
        <w:t>三步引爆行动力  人人都需要的POA思维 评论地址：https://www.jiaokey.com/book/detail/96361509.html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