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书名：国网陕西营销服务中心负荷管理业务综合指导汇编</w:t>
      </w:r>
    </w:p>
    <w:p>
      <w:r>
        <w:t>作者：国网陕西省电力有限公司营销服务中心（计量中心），国网电力科学研究院（武汉）能效测评有限公司</w:t>
      </w:r>
    </w:p>
    <w:p>
      <w:r>
        <w:t>出版社：银川：宁夏人民出版社</w:t>
      </w:r>
    </w:p>
    <w:p>
      <w:r>
        <w:t>出版日期：2024.08</w:t>
      </w:r>
    </w:p>
    <w:p>
      <w:r>
        <w:t>总页数：202</w:t>
      </w:r>
    </w:p>
    <w:p>
      <w:r>
        <w:t>更多请访问教客网: www.jiaokey.com</w:t>
      </w:r>
    </w:p>
    <w:p>
      <w:r>
        <w:t>国网陕西营销服务中心负荷管理业务综合指导汇编 评论地址：https://www.jiaokey.com/book/detail/96361724.html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