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书名：写给孩子的《天工开物》  2  一日三餐</w:t>
      </w:r>
    </w:p>
    <w:p>
      <w:r>
        <w:t>作者：（明）宋应星原著；竹马书坊编著</w:t>
      </w:r>
    </w:p>
    <w:p>
      <w:r>
        <w:t>出版社：天津：天津科学技术出版社</w:t>
      </w:r>
    </w:p>
    <w:p>
      <w:r>
        <w:t>出版日期：2023</w:t>
      </w:r>
    </w:p>
    <w:p>
      <w:r>
        <w:t>总页数：97</w:t>
      </w:r>
    </w:p>
    <w:p>
      <w:r>
        <w:t>更多请访问教客网: www.jiaokey.com</w:t>
      </w:r>
    </w:p>
    <w:p>
      <w:r>
        <w:t>写给孩子的《天工开物》  2  一日三餐 评论地址：https://www.jiaokey.com/book/detail/96363156.html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