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书名：法国人的港湾</w:t>
      </w:r>
    </w:p>
    <w:p>
      <w:r>
        <w:t>作者：（英）达芙妮·杜穆里埃著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法国人的港湾 评论地址：https://www.jiaokey.com/book/detail/96363695.html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