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书名：许渊冲汉译经典  马克白</w:t>
      </w:r>
    </w:p>
    <w:p>
      <w:r>
        <w:t>作者：（英）威廉·莎士比亚著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许渊冲汉译经典  马克白 评论地址：https://www.jiaokey.com/book/detail/96363726.html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