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书名：许渊冲汉译经典  夏夜梦</w:t>
      </w:r>
    </w:p>
    <w:p>
      <w:r>
        <w:t>作者：（英）威廉·莎士比亚著</w:t>
      </w:r>
    </w:p>
    <w:p>
      <w:r>
        <w:t>出版社：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许渊冲汉译经典  夏夜梦 评论地址：https://www.jiaokey.com/book/detail/96363730.html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