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书名：高考英语效度研究  新时代的上海方案</w:t>
      </w:r>
    </w:p>
    <w:p>
      <w:r>
        <w:t>作者：潘鸣威，秦惠康著</w:t>
      </w:r>
    </w:p>
    <w:p>
      <w:r>
        <w:t>出版社：上海：上海交通大学出版社</w:t>
      </w:r>
    </w:p>
    <w:p>
      <w:r>
        <w:t>出版日期：2023.05</w:t>
      </w:r>
    </w:p>
    <w:p>
      <w:r>
        <w:t>总页数：187</w:t>
      </w:r>
    </w:p>
    <w:p>
      <w:r>
        <w:t>更多请访问教客网: www.jiaokey.com</w:t>
      </w:r>
    </w:p>
    <w:p>
      <w:r>
        <w:t>高考英语效度研究  新时代的上海方案 评论地址：https://www.jiaokey.com/book/detail/96364383.html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