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书名：坚持和加强党的全面领导理论与实践研究</w:t>
      </w:r>
    </w:p>
    <w:p>
      <w:r>
        <w:t>作者：张振著</w:t>
      </w:r>
    </w:p>
    <w:p>
      <w:r>
        <w:t>出版社：北京：人民日报出版社</w:t>
      </w:r>
    </w:p>
    <w:p>
      <w:r>
        <w:t>出版日期：2023.12</w:t>
      </w:r>
    </w:p>
    <w:p>
      <w:r>
        <w:t>总页数：310</w:t>
      </w:r>
    </w:p>
    <w:p>
      <w:r>
        <w:t>更多请访问教客网: www.jiaokey.com</w:t>
      </w:r>
    </w:p>
    <w:p>
      <w:r>
        <w:t>坚持和加强党的全面领导理论与实践研究 评论地址：https://www.jiaokey.com/book/detail/96364551.html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