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书名：教育心理学与德育工作基础知识</w:t>
      </w:r>
    </w:p>
    <w:p>
      <w:r>
        <w:t>作者：刘新绍，张正乾，庞丹瑜著</w:t>
      </w:r>
    </w:p>
    <w:p>
      <w:r>
        <w:t>出版社：北京：人民日报出版社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教育心理学与德育工作基础知识 评论地址：https://www.jiaokey.com/book/detail/96364579.html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