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书名：小学初中英语必背单词思维导图  第1册</w:t>
      </w:r>
    </w:p>
    <w:p>
      <w:r>
        <w:t>作者：刘平，大脑奇迹（广州）教育科技有限公司主编</w:t>
      </w:r>
    </w:p>
    <w:p>
      <w:r>
        <w:t>出版社：辽宁电子出版社</w:t>
      </w:r>
    </w:p>
    <w:p>
      <w:r>
        <w:t>出版日期：2024.11</w:t>
      </w:r>
    </w:p>
    <w:p>
      <w:r>
        <w:t>总页数：60</w:t>
      </w:r>
    </w:p>
    <w:p>
      <w:r>
        <w:t>更多请访问教客网: www.jiaokey.com</w:t>
      </w:r>
    </w:p>
    <w:p>
      <w:r>
        <w:t>小学初中英语必背单词思维导图  第1册 评论地址：https://www.jiaokey.com/book/detail/96364652.html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