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书名：园林规划与植物景观设计</w:t>
      </w:r>
    </w:p>
    <w:p>
      <w:r>
        <w:t>作者：冯静，张亚楠，雷家宏主编</w:t>
      </w:r>
    </w:p>
    <w:p>
      <w:r>
        <w:t>出版社：辽宁电子出版社</w:t>
      </w:r>
    </w:p>
    <w:p>
      <w:r>
        <w:t>出版日期：2025.02</w:t>
      </w:r>
    </w:p>
    <w:p>
      <w:r>
        <w:t>总页数：173</w:t>
      </w:r>
    </w:p>
    <w:p>
      <w:r>
        <w:t>更多请访问教客网: www.jiaokey.com</w:t>
      </w:r>
    </w:p>
    <w:p>
      <w:r>
        <w:t>园林规划与植物景观设计 评论地址：https://www.jiaokey.com/book/detail/96364662.html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