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书名：浙派中医丛书  原著系列  诊家枢要</w:t>
      </w:r>
    </w:p>
    <w:p>
      <w:r>
        <w:t>作者：（元）滑寿作；盛增秀，朱建平，柴可群，江凌圳总主编；俞承烈，朱广亚校注</w:t>
      </w:r>
    </w:p>
    <w:p>
      <w:r>
        <w:t>出版社：北京：中国中医药出版社</w:t>
      </w:r>
    </w:p>
    <w:p>
      <w:r>
        <w:t>出版日期：2023.11</w:t>
      </w:r>
    </w:p>
    <w:p>
      <w:r>
        <w:t>总页数：80</w:t>
      </w:r>
    </w:p>
    <w:p>
      <w:r>
        <w:t>更多请访问教客网: www.jiaokey.com</w:t>
      </w:r>
    </w:p>
    <w:p>
      <w:r>
        <w:t>浙派中医丛书  原著系列  诊家枢要 评论地址：https://www.jiaokey.com/book/detail/96364777.html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