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行走德育  让社会主义核心价值观成为学生成长的芯片</w:t>
      </w:r>
    </w:p>
    <w:p>
      <w:r>
        <w:rPr>
          <w:rFonts w:ascii="宋体" w:hAnsi="宋体" w:eastAsia="宋体"/>
          <w:sz w:val="24"/>
        </w:rPr>
        <w:t>王莺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行走德育  让社会主义核心价值观成为学生成长的芯片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9787308216715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思想政治教育、德育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“行走德育”为核心理念。“行走德育”是以价值铸魂为指向，以实践育人为特征的区域德育创新，是全国德育优秀案例。书稿介绍了“行走德育”的价值追求、目标体系、研究设计，以基地、课程和线路构建的网图式的社会主义核心价值观培育内容，其网图、范式、平台相交融的实践育人方式为全国首创；并介绍了“行中学”范式的构建与应用，以及行走德育的机制建设与资源保障。书稿理论与实践相结合，汇集了杭州市上城区20多年价值观教育的多个实践样本，是价值观教育的理论活化。最后，书稿专门对疫情下的价值观教育进行实践探索，展望“行走德育”的未来路向。</w:t>
      </w:r>
    </w:p>
    <w:p/>
    <w:p>
      <w:r>
        <w:t>本书出售、求购地址：https://www.jiaokey.com/book/detail/96366248.html</w:t>
      </w:r>
    </w:p>
    <w:p>
      <w:r>
        <w:t>更多思想政治教育、德育图书推荐：https://www.jiaokey.com</w:t>
      </w:r>
    </w:p>
    <w:p>
      <w:r>
        <w:t>王莺 其他作品：https://www.jiaokey.com/tag/王莺.html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关键词搜索：https://www.jiaokey.com/tag/德育-教学研究-中小学.html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