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书名：中央苏区（闽西）医药卫生影像史料</w:t>
      </w:r>
    </w:p>
    <w:p>
      <w:r>
        <w:t>作者：华碧春，黄颖</w:t>
      </w:r>
    </w:p>
    <w:p>
      <w:r>
        <w:t>出版社：福州：福建科学技术出版社</w:t>
      </w:r>
    </w:p>
    <w:p>
      <w:r>
        <w:t>出版日期：2025.04</w:t>
      </w:r>
    </w:p>
    <w:p>
      <w:r>
        <w:t>总页数：121</w:t>
      </w:r>
    </w:p>
    <w:p>
      <w:r>
        <w:t>更多请访问教客网: www.jiaokey.com</w:t>
      </w:r>
    </w:p>
    <w:p>
      <w:r>
        <w:t>中央苏区（闽西）医药卫生影像史料 评论地址：https://www.jiaokey.com/book/detail/96366333.html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