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书名：医学科普创作与传播</w:t>
      </w:r>
    </w:p>
    <w:p>
      <w:r>
        <w:t>作者：黄才耀，黄骋宇，孙超君著</w:t>
      </w:r>
    </w:p>
    <w:p>
      <w:r>
        <w:t>出版社：福州：福建科学技术出版社</w:t>
      </w:r>
    </w:p>
    <w:p>
      <w:r>
        <w:t>出版日期：2024.09</w:t>
      </w:r>
    </w:p>
    <w:p>
      <w:r>
        <w:t>总页数：267</w:t>
      </w:r>
    </w:p>
    <w:p>
      <w:r>
        <w:t>更多请访问教客网: www.jiaokey.com</w:t>
      </w:r>
    </w:p>
    <w:p>
      <w:r>
        <w:t>医学科普创作与传播 评论地址：https://www.jiaokey.com/book/detail/96366350.html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