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书名：王子五部曲  全5册</w:t>
      </w:r>
    </w:p>
    <w:p>
      <w:r>
        <w:t>作者:（法）圣埃克苏佩里著；李玉民译</w:t>
      </w:r>
    </w:p>
    <w:p>
      <w:r>
        <w:t>出版社:广州：花城出版社</w:t>
      </w:r>
    </w:p>
    <w:p>
      <w:r>
        <w:t>出版日期：2024.05</w:t>
      </w:r>
    </w:p>
    <w:p>
      <w:r>
        <w:t>总页数：600</w:t>
      </w:r>
    </w:p>
    <w:p>
      <w:r>
        <w:t>更多请访问教客网:www.jiaokey.com</w:t>
      </w:r>
    </w:p>
    <w:p>
      <w:r>
        <w:t>王子五部曲  全5册评论地址：https://www.jiaokey.com/book/detail/96366791.html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