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书名：乡村小学全科教师本土化培养模式研究</w:t>
      </w:r>
    </w:p>
    <w:p>
      <w:r>
        <w:t>作者：常维国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总页数：190</w:t>
      </w:r>
    </w:p>
    <w:p>
      <w:r>
        <w:t>更多请访问教客网: www.jiaokey.com</w:t>
      </w:r>
    </w:p>
    <w:p>
      <w:r>
        <w:t>乡村小学全科教师本土化培养模式研究 评论地址：https://www.jiaokey.com/book/detail/96366841.html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