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书名：以学为中心  高校本科专业课程模块化教学改革理论与实践</w:t>
      </w:r>
    </w:p>
    <w:p>
      <w:r>
        <w:t>作者：康翠萍，宋发军著</w:t>
      </w:r>
    </w:p>
    <w:p>
      <w:r>
        <w:t>出版社：武汉：华中师范大学出版社</w:t>
      </w:r>
    </w:p>
    <w:p>
      <w:r>
        <w:t>出版日期：2021.11</w:t>
      </w:r>
    </w:p>
    <w:p>
      <w:r>
        <w:t>总页数：283</w:t>
      </w:r>
    </w:p>
    <w:p>
      <w:r>
        <w:t>更多请访问教客网: www.jiaokey.com</w:t>
      </w:r>
    </w:p>
    <w:p>
      <w:r>
        <w:t>以学为中心  高校本科专业课程模块化教学改革理论与实践 评论地址：https://www.jiaokey.com/book/detail/96366882.html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