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书名：创新引领实践  教研驱动发展  中小学信息技术课程教学研究论文集</w:t>
      </w:r>
    </w:p>
    <w:p>
      <w:r>
        <w:t>作者：郭杜宁，左明章主编</w:t>
      </w:r>
    </w:p>
    <w:p>
      <w:r>
        <w:t>出版社：武汉：华中师范大学出版社</w:t>
      </w:r>
    </w:p>
    <w:p>
      <w:r>
        <w:t>出版日期：2022.04</w:t>
      </w:r>
    </w:p>
    <w:p>
      <w:r>
        <w:t>总页数：314</w:t>
      </w:r>
    </w:p>
    <w:p>
      <w:r>
        <w:t>更多请访问教客网: www.jiaokey.com</w:t>
      </w:r>
    </w:p>
    <w:p>
      <w:r>
        <w:t>创新引领实践  教研驱动发展  中小学信息技术课程教学研究论文集 评论地址：https://www.jiaokey.com/book/detail/96366919.html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