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书名：青春领航  华中师范大学学生组织发展纪实</w:t>
      </w:r>
    </w:p>
    <w:p>
      <w:r>
        <w:t>作者：麻旎，胡余映主编；卢俊霖，绉泽沛，崔嘉欣副主编；赵凌云，郝芳华丛书主编；陈迪明执行主编</w:t>
      </w:r>
    </w:p>
    <w:p>
      <w:r>
        <w:t>出版社：武汉：华中师范大学出版社</w:t>
      </w:r>
    </w:p>
    <w:p>
      <w:r>
        <w:t>出版日期：2022.05</w:t>
      </w:r>
    </w:p>
    <w:p>
      <w:r>
        <w:t>总页数：324</w:t>
      </w:r>
    </w:p>
    <w:p>
      <w:r>
        <w:t>更多请访问教客网: www.jiaokey.com</w:t>
      </w:r>
    </w:p>
    <w:p>
      <w:r>
        <w:t>青春领航  华中师范大学学生组织发展纪实 评论地址：https://www.jiaokey.com/book/detail/96366928.html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