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书名：后黑人民权运动时期美国非裔女性作家小说研究</w:t>
      </w:r>
    </w:p>
    <w:p>
      <w:r>
        <w:t>作者：王辰晨著</w:t>
      </w:r>
    </w:p>
    <w:p>
      <w:r>
        <w:t>出版社：武汉：华中师范大学出版社</w:t>
      </w:r>
    </w:p>
    <w:p>
      <w:r>
        <w:t>出版日期：2022</w:t>
      </w:r>
    </w:p>
    <w:p>
      <w:r>
        <w:t>总页数：147</w:t>
      </w:r>
    </w:p>
    <w:p>
      <w:r>
        <w:t>更多请访问教客网: www.jiaokey.com</w:t>
      </w:r>
    </w:p>
    <w:p>
      <w:r>
        <w:t>后黑人民权运动时期美国非裔女性作家小说研究 评论地址：https://www.jiaokey.com/book/detail/96366941.html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