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书名：走向卓越  数字化数学教师成长之路</w:t>
      </w:r>
    </w:p>
    <w:p>
      <w:r>
        <w:t>作者：彭双阶，王中主编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总页数：197</w:t>
      </w:r>
    </w:p>
    <w:p>
      <w:r>
        <w:t>更多请访问教客网: www.jiaokey.com</w:t>
      </w:r>
    </w:p>
    <w:p>
      <w:r>
        <w:t>走向卓越  数字化数学教师成长之路 评论地址：https://www.jiaokey.com/book/detail/96367001.html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