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书名：体验理解合作探究  未来教室“EPCE”学习模式初探</w:t>
      </w:r>
    </w:p>
    <w:p>
      <w:r>
        <w:t>作者：万丽珊，邱志华主编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总页数：308</w:t>
      </w:r>
    </w:p>
    <w:p>
      <w:r>
        <w:t>更多请访问教客网: www.jiaokey.com</w:t>
      </w:r>
    </w:p>
    <w:p>
      <w:r>
        <w:t>体验理解合作探究  未来教室“EPCE”学习模式初探 评论地址：https://www.jiaokey.com/book/detail/96367027.html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