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书名：家族礼仪的历史记忆与当代重构</w:t>
      </w:r>
    </w:p>
    <w:p>
      <w:r>
        <w:t>作者：周连华著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总页数：184</w:t>
      </w:r>
    </w:p>
    <w:p>
      <w:r>
        <w:t>更多请访问教客网: www.jiaokey.com</w:t>
      </w:r>
    </w:p>
    <w:p>
      <w:r>
        <w:t>家族礼仪的历史记忆与当代重构 评论地址：https://www.jiaokey.com/book/detail/96367043.html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