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书名：小学数学“精·准”教学理论的构建与实践</w:t>
      </w:r>
    </w:p>
    <w:p>
      <w:r>
        <w:t>作者：李宇韬，徐铭侃，周尔翔著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总页数：196</w:t>
      </w:r>
    </w:p>
    <w:p>
      <w:r>
        <w:t>更多请访问教客网: www.jiaokey.com</w:t>
      </w:r>
    </w:p>
    <w:p>
      <w:r>
        <w:t>小学数学“精·准”教学理论的构建与实践 评论地址：https://www.jiaokey.com/book/detail/96367053.html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