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书名：潜江民间歌谣</w:t>
      </w:r>
    </w:p>
    <w:p>
      <w:r>
        <w:t>作者：潜江市历史文化研究中心编；王本伦主编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总页数：248</w:t>
      </w:r>
    </w:p>
    <w:p>
      <w:r>
        <w:t>更多请访问教客网: www.jiaokey.com</w:t>
      </w:r>
    </w:p>
    <w:p>
      <w:r>
        <w:t>潜江民间歌谣 评论地址：https://www.jiaokey.com/book/detail/96367068.html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