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书名：青少年儿童坚毅品质养成研究</w:t>
      </w:r>
    </w:p>
    <w:p>
      <w:r>
        <w:t>作者：黎晓娜著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总页数：162</w:t>
      </w:r>
    </w:p>
    <w:p>
      <w:r>
        <w:t>更多请访问教客网: www.jiaokey.com</w:t>
      </w:r>
    </w:p>
    <w:p>
      <w:r>
        <w:t>青少年儿童坚毅品质养成研究 评论地址：https://www.jiaokey.com/book/detail/96367107.html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