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书名：我在初中教数学  一位数学特级教师的教学实践研究</w:t>
      </w:r>
    </w:p>
    <w:p>
      <w:r>
        <w:t>作者：孙彬编著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总页数：210</w:t>
      </w:r>
    </w:p>
    <w:p>
      <w:r>
        <w:t>更多请访问教客网: www.jiaokey.com</w:t>
      </w:r>
    </w:p>
    <w:p>
      <w:r>
        <w:t>我在初中教数学  一位数学特级教师的教学实践研究 评论地址：https://www.jiaokey.com/book/detail/96367120.html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