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书名：华中师范大学校史  1903-2023  下</w:t>
      </w:r>
    </w:p>
    <w:p>
      <w:r>
        <w:t>作者：余子侠，喻本伐，郑刚，许小青编著；华中师范大学120周年校企丛书编委会；夏立新，郝芳华主任；彭南生常务副主任；查道林，陈厚丰，任友洲，彭双阶副主任；董中锋，段锐，段维，范军委员</w:t>
      </w:r>
    </w:p>
    <w:p>
      <w:r>
        <w:t>出版社：华中施法大学出版社</w:t>
      </w:r>
    </w:p>
    <w:p>
      <w:r>
        <w:t>出版日期：2023.08</w:t>
      </w:r>
    </w:p>
    <w:p>
      <w:r>
        <w:t>总页数：453</w:t>
      </w:r>
    </w:p>
    <w:p>
      <w:r>
        <w:t>更多请访问教客网: www.jiaokey.com</w:t>
      </w:r>
    </w:p>
    <w:p>
      <w:r>
        <w:t>华中师范大学校史  1903-2023  下 评论地址：https://www.jiaokey.com/book/detail/96367160.html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