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书名：教育部高等学校旅游管理类专业教学指导委员会规划教材  酒店客户管理  第2版</w:t>
      </w:r>
    </w:p>
    <w:p>
      <w:r>
        <w:t>作者：刘伟编</w:t>
      </w:r>
    </w:p>
    <w:p>
      <w:r>
        <w:t>出版社：重庆：重庆大学出版社</w:t>
      </w:r>
    </w:p>
    <w:p>
      <w:r>
        <w:t>出版日期：2024.01</w:t>
      </w:r>
    </w:p>
    <w:p>
      <w:r>
        <w:t>总页数：351</w:t>
      </w:r>
    </w:p>
    <w:p>
      <w:r>
        <w:t>更多请访问教客网: www.jiaokey.com</w:t>
      </w:r>
    </w:p>
    <w:p>
      <w:r>
        <w:t>教育部高等学校旅游管理类专业教学指导委员会规划教材  酒店客户管理  第2版 评论地址：https://www.jiaokey.com/book/detail/96367560.html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