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书名：古朴的建筑  凝固的山歌  永定客家土楼之美</w:t>
      </w:r>
    </w:p>
    <w:p>
      <w:r>
        <w:t>作者：刘存有</w:t>
      </w:r>
    </w:p>
    <w:p>
      <w:r>
        <w:t>出版社：福州：福建美术出版社</w:t>
      </w:r>
    </w:p>
    <w:p>
      <w:r>
        <w:t>出版日期：2022.07</w:t>
      </w:r>
    </w:p>
    <w:p>
      <w:r>
        <w:t>总页数：211</w:t>
      </w:r>
    </w:p>
    <w:p>
      <w:r>
        <w:t>更多请访问教客网: www.jiaokey.com</w:t>
      </w:r>
    </w:p>
    <w:p>
      <w:r>
        <w:t>古朴的建筑  凝固的山歌  永定客家土楼之美 评论地址：https://www.jiaokey.com/book/detail/96367810.html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