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生物信息学在生物化学中的应用</w:t>
      </w:r>
    </w:p>
    <w:p>
      <w:r>
        <w:rPr>
          <w:rFonts w:ascii="宋体" w:hAnsi="宋体" w:eastAsia="宋体"/>
          <w:sz w:val="24"/>
        </w:rPr>
        <w:t>黄卓然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生物信息学在生物化学中的应用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9787559133403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生物信息论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生物信息学是生物医学领域中一门新兴的前沿交叉学科，是生物医学进入组学时代的载体和生物医学分析研究的必要手段。本书以本人多年的科研及教学实践为基础，从生物信息学的研究方法入手，探索生物信息学在生物化学中的应用，主要包括蛋白质化学、核酸化学、酶化学、代谢生物化学、分子生物学、生物检测技术、微生物生物化学等方面，将生物信息学科研方法与生物化学实验有机结合。</w:t>
      </w:r>
    </w:p>
    <w:p/>
    <w:p>
      <w:r>
        <w:t>本书出售、求购地址：https://www.jiaokey.com/book/detail/96368317.html</w:t>
      </w:r>
    </w:p>
    <w:p>
      <w:r>
        <w:t>更多生物化学图书推荐：https://www.jiaokey.com</w:t>
      </w:r>
    </w:p>
    <w:p>
      <w:r>
        <w:t>黄卓然 其他作品：https://www.jiaokey.com/tag/黄卓然.html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关键词搜索：https://www.jiaokey.com/tag/生物信息论.html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