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书名：身心合一  启发式舞蹈教学</w:t>
      </w:r>
    </w:p>
    <w:p>
      <w:r>
        <w:t>作者:王芷苏，李乔</w:t>
      </w:r>
    </w:p>
    <w:p>
      <w:r>
        <w:t>出版社:上海：上海音乐出版社</w:t>
      </w:r>
    </w:p>
    <w:p>
      <w:r>
        <w:t>出版日期：2022.12</w:t>
      </w:r>
    </w:p>
    <w:p>
      <w:r>
        <w:t>总页数：81</w:t>
      </w:r>
    </w:p>
    <w:p>
      <w:r>
        <w:t>更多请访问教客网:www.jiaokey.com</w:t>
      </w:r>
    </w:p>
    <w:p>
      <w:r>
        <w:t>身心合一  启发式舞蹈教学评论地址：https://www.jiaokey.com/book/detail/96368506.html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