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基于出土文献的古代数学史研究</w:t>
      </w:r>
    </w:p>
    <w:p>
      <w:r>
        <w:rPr>
          <w:rFonts w:ascii="宋体" w:hAnsi="宋体" w:eastAsia="宋体"/>
          <w:sz w:val="24"/>
        </w:rPr>
        <w:t>衣抚生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基于出土文献的古代数学史研究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衣抚生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9787557911843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中国古典数学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本书共3章，内容包括：出土算术文献研究、出土算术文献与传统数学史综合研究、出土算术文献视域下的传统典籍研究。</w:t>
      </w:r>
    </w:p>
    <w:p/>
    <w:p>
      <w:r>
        <w:t>本书出售、求购地址：https://www.jiaokey.com/book/detail/96368668.html</w:t>
      </w:r>
    </w:p>
    <w:p>
      <w:r>
        <w:t>更多中国古典数学图书推荐：https://www.jiaokey.com</w:t>
      </w:r>
    </w:p>
    <w:p>
      <w:r>
        <w:t>衣抚生 其他作品：https://www.jiaokey.com/tag/衣抚生.html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关键词搜索：https://www.jiaokey.com/tag/基于出土文献的古代数学史研究.html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