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书名：云南古代水文献大系  共六册  卷6</w:t>
      </w:r>
    </w:p>
    <w:p>
      <w:r>
        <w:t>作者：江燕，毕先弟编著</w:t>
      </w:r>
    </w:p>
    <w:p>
      <w:r>
        <w:t>出版社：昆明：云南大学出版社</w:t>
      </w:r>
    </w:p>
    <w:p>
      <w:r>
        <w:t>出版日期：2024.05</w:t>
      </w:r>
    </w:p>
    <w:p>
      <w:r>
        <w:t>总页数：3767</w:t>
      </w:r>
    </w:p>
    <w:p>
      <w:r>
        <w:t>更多请访问教客网: www.jiaokey.com</w:t>
      </w:r>
    </w:p>
    <w:p>
      <w:r>
        <w:t>云南古代水文献大系  共六册  卷6 评论地址：https://www.jiaokey.com/book/detail/96368695.html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