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书名：建筑识图与构造·建筑材料·建筑工程测量高分训练题库</w:t>
      </w:r>
    </w:p>
    <w:p>
      <w:r>
        <w:t>作者：计石华编著</w:t>
      </w:r>
    </w:p>
    <w:p>
      <w:r>
        <w:t>出版社：昆明：云南大学出版社</w:t>
      </w:r>
    </w:p>
    <w:p>
      <w:r>
        <w:t>出版日期：2025.05</w:t>
      </w:r>
    </w:p>
    <w:p>
      <w:r>
        <w:t>总页数：325</w:t>
      </w:r>
    </w:p>
    <w:p>
      <w:r>
        <w:t>更多请访问教客网: www.jiaokey.com</w:t>
      </w:r>
    </w:p>
    <w:p>
      <w:r>
        <w:t>建筑识图与构造·建筑材料·建筑工程测量高分训练题库 评论地址：https://www.jiaokey.com/book/detail/96368728.html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